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近地表大气尘中元素的分布与分配规律  以成都经济区为例</w:t>
      </w:r>
    </w:p>
    <w:p>
      <w:r>
        <w:rPr>
          <w:rFonts w:ascii="宋体" w:hAnsi="宋体" w:eastAsia="宋体"/>
          <w:sz w:val="24"/>
        </w:rPr>
        <w:t>施泽明，张成江，倪师军等著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近地表大气尘中元素的分布与分配规律  以成都经济区为例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施泽明，张成江，倪师军等著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本书出售、求购地址：https://www.jiaokey.com/book/detail/13637728.html</w:t>
      </w:r>
    </w:p>
    <w:p>
      <w:r>
        <w:t>更多相关图书推荐：https://www.jiaokey.com</w:t>
      </w:r>
    </w:p>
    <w:p>
      <w:r>
        <w:t>施泽明，张成江，倪师军等著 其他作品：https://www.jiaokey.com/tag/施泽明，张成江，倪师军等著.html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关键词搜索：https://www.jiaokey.com/tag/近地表大气尘中元素的分布与分配规律  以成都经济区为例.html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