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大豆蛋白质科学与材料</w:t>
      </w:r>
    </w:p>
    <w:p>
      <w:r>
        <w:rPr>
          <w:rFonts w:ascii="宋体" w:hAnsi="宋体" w:eastAsia="宋体"/>
          <w:sz w:val="24"/>
        </w:rPr>
        <w:t>陈云，王念贵编著；张丽娜总主编；邵正中总副主编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大豆蛋白质科学与材料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陈云，王念贵编著；张丽娜总主编；邵正中总副主编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本书出售、求购地址：https://www.jiaokey.com/book/detail/13637734.html</w:t>
      </w:r>
    </w:p>
    <w:p>
      <w:r>
        <w:t>更多相关图书推荐：https://www.jiaokey.com</w:t>
      </w:r>
    </w:p>
    <w:p>
      <w:r>
        <w:t>陈云，王念贵编著；张丽娜总主编；邵正中总副主编 其他作品：https://www.jiaokey.com/tag/陈云，王念贵编著；张丽娜总主编；邵正中总副主编.html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关键词搜索：https://www.jiaokey.com/tag/大豆蛋白质科学与材料.html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