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中国皇帝皇后百传  赵祯  曹皇后  高皇后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中国皇帝皇后百传  赵祯  曹皇后  高皇后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本书出售、求购地址：https://www.jiaokey.com/book/detail/13637772.html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关键词搜索：https://www.jiaokey.com/tag/中国皇帝皇后百传  赵祯  曹皇后  高皇后.html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