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书名：孔子历史地图集</w:t>
      </w:r>
    </w:p>
    <w:p>
      <w:r>
        <w:t>作者：骆承烈编著</w:t>
      </w:r>
    </w:p>
    <w:p>
      <w:r>
        <w:t>出版社：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孔子历史地图集 评论地址：https://www.jiaokey.com/book/detail/13637788.html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