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  史记  卷2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  史记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本书出售、求购地址：https://www.jiaokey.com/book/detail/13637809.html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关键词搜索：https://www.jiaokey.com/tag/中华名著  史记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