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  史记  卷4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  史记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本书出售、求购地址：https://www.jiaokey.com/book/detail/13637811.html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关键词搜索：https://www.jiaokey.com/tag/中华名著  史记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