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奉献之路  忆我的父亲陈士扬先生</w:t>
      </w:r>
    </w:p>
    <w:p>
      <w:r>
        <w:rPr>
          <w:rFonts w:ascii="宋体" w:hAnsi="宋体" w:eastAsia="宋体"/>
          <w:sz w:val="24"/>
        </w:rPr>
        <w:t>陈贵英著；吕晓春，吕敏，吕劲松，陆晓扬校对；崔成雨插图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奉献之路  忆我的父亲陈士扬先生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陈贵英著；吕晓春，吕敏，吕劲松，陆晓扬校对；崔成雨插图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江苏太阳图文出版有限公司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本书出售、求购地址：https://www.jiaokey.com/book/detail/13637870.html</w:t>
      </w:r>
    </w:p>
    <w:p>
      <w:r>
        <w:t>更多相关图书推荐：https://www.jiaokey.com</w:t>
      </w:r>
    </w:p>
    <w:p>
      <w:r>
        <w:t>陈贵英著；吕晓春，吕敏，吕劲松，陆晓扬校对；崔成雨插图 其他作品：https://www.jiaokey.com/tag/陈贵英著；吕晓春，吕敏，吕劲松，陆晓扬校对；崔成雨插图.html</w:t>
      </w:r>
    </w:p>
    <w:p>
      <w:r>
        <w:t>江苏太阳图文出版有限公司 出版图书：https://www.jiaokey.com/tag/江苏太阳图文出版有限公司.html</w:t>
      </w:r>
    </w:p>
    <w:p>
      <w:r>
        <w:t>关键词搜索：https://www.jiaokey.com/tag/奉献之路  忆我的父亲陈士扬先生.html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