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飞秒激光诱导晶体形成及其机理的研究</w:t>
      </w:r>
    </w:p>
    <w:p>
      <w:r>
        <w:rPr>
          <w:rFonts w:ascii="宋体" w:hAnsi="宋体" w:eastAsia="宋体"/>
          <w:sz w:val="24"/>
        </w:rPr>
        <w:t>陈彬作；博士学位论文编辑部编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飞秒激光诱导晶体形成及其机理的研究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陈彬作；博士学位论文编辑部编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本书出售、求购地址：https://www.jiaokey.com/book/detail/13637940.html</w:t>
      </w:r>
    </w:p>
    <w:p>
      <w:r>
        <w:t>更多相关图书推荐：https://www.jiaokey.com</w:t>
      </w:r>
    </w:p>
    <w:p>
      <w:r>
        <w:t>陈彬作；博士学位论文编辑部编 其他作品：https://www.jiaokey.com/tag/陈彬作；博士学位论文编辑部编.html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关键词搜索：https://www.jiaokey.com/tag/飞秒激光诱导晶体形成及其机理的研究.html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