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河北省应对气候变化研究报告</w:t>
      </w:r>
    </w:p>
    <w:p>
      <w:r>
        <w:rPr>
          <w:rFonts w:ascii="宋体" w:hAnsi="宋体" w:eastAsia="宋体"/>
          <w:sz w:val="24"/>
        </w:rPr>
        <w:t>袁太平，李智勇，牛建高等著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河北省应对气候变化研究报告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袁太平，李智勇，牛建高等著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本书出售、求购地址：https://www.jiaokey.com/book/detail/13637969.html</w:t>
      </w:r>
    </w:p>
    <w:p>
      <w:r>
        <w:t>更多相关图书推荐：https://www.jiaokey.com</w:t>
      </w:r>
    </w:p>
    <w:p>
      <w:r>
        <w:t>袁太平，李智勇，牛建高等著 其他作品：https://www.jiaokey.com/tag/袁太平，李智勇，牛建高等著.html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关键词搜索：https://www.jiaokey.com/tag/河北省应对气候变化研究报告.html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