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书名：闪光的年华  廊下雷锋张鲜军的故事</w:t>
      </w:r>
    </w:p>
    <w:p>
      <w:r>
        <w:t>作者：朱保良主编</w:t>
      </w:r>
    </w:p>
    <w:p>
      <w:r>
        <w:t>出版社：上海：上海社会科学院出版社</w:t>
      </w:r>
    </w:p>
    <w:p>
      <w:r>
        <w:t>出版日期：2014.01</w:t>
      </w:r>
    </w:p>
    <w:p>
      <w:r>
        <w:t>总页数：113</w:t>
      </w:r>
    </w:p>
    <w:p>
      <w:r>
        <w:t>更多请访问教客网: www.jiaokey.com</w:t>
      </w:r>
    </w:p>
    <w:p>
      <w:r>
        <w:t>闪光的年华  廊下雷锋张鲜军的故事 评论地址：https://www.jiaokey.com/book/detail/13637975.html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