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书名：总论电磁感应自感理论的真伪</w:t>
      </w:r>
    </w:p>
    <w:p>
      <w:r>
        <w:t>作者：张中民著</w:t>
      </w:r>
    </w:p>
    <w:p>
      <w:r>
        <w:t>出版社：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总论电磁感应自感理论的真伪 评论地址：https://www.jiaokey.com/book/detail/13638006.html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