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还有一只羊</w:t>
      </w:r>
    </w:p>
    <w:p>
      <w:r>
        <w:rPr>
          <w:rFonts w:ascii="宋体" w:hAnsi="宋体" w:eastAsia="宋体"/>
          <w:sz w:val="24"/>
        </w:rPr>
        <w:t>蜜亚·凯力（Mij Kelly）文；罗素·艾图（Russell Ayto）图 黄乃毓译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还有一只羊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蜜亚·凯力（Mij Kelly）文；罗素·艾图（Russell Ayto）图 黄乃毓译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本书出售、求购地址：https://www.jiaokey.com/book/detail/13638015.html</w:t>
      </w:r>
    </w:p>
    <w:p>
      <w:r>
        <w:t>更多相关图书推荐：https://www.jiaokey.com</w:t>
      </w:r>
    </w:p>
    <w:p>
      <w:r>
        <w:t>蜜亚·凯力（Mij Kelly）文；罗素·艾图（Russell Ayto）图 黄乃毓译 其他作品：https://www.jiaokey.com/tag/蜜亚·凯力（Mij Kelly）文；罗素·艾图（Russell Ayto）图 黄乃毓译.html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关键词搜索：https://www.jiaokey.com/tag/还有一只羊.html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