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獾的礼物</w:t>
      </w:r>
    </w:p>
    <w:p>
      <w:r>
        <w:rPr>
          <w:rFonts w:ascii="宋体" w:hAnsi="宋体" w:eastAsia="宋体"/>
          <w:sz w:val="24"/>
        </w:rPr>
        <w:t>苏珊·华莱（Susan Varley）文·图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24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24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獾的礼物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苏珊·华莱（Susan Varley）文·图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图画故事-外国-现代-图画故事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本书出售、求购地址：https://www.jiaokey.com/book/detail/13638018.html</w:t>
      </w:r>
    </w:p>
    <w:p>
      <w:r>
        <w:t>更多相关图书推荐：https://www.jiaokey.com</w:t>
      </w:r>
    </w:p>
    <w:p>
      <w:r>
        <w:t>苏珊·华莱（Susan Varley）文·图 其他作品：https://www.jiaokey.com/tag/苏珊·华莱（Susan Varley）文·图.html</w:t>
      </w:r>
    </w:p>
    <w:p>
      <w:r>
        <w:t>济南:明天出版社,2008.09 出版图书：https://www.jiaokey.com/tag/济南:明天出版社,2008.09.html</w:t>
      </w:r>
    </w:p>
    <w:p>
      <w:r>
        <w:t>关键词搜索：https://www.jiaokey.com/tag/图画故事-外国-现代-图画故事.html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