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书名：记忆的瓶子</w:t>
      </w:r>
    </w:p>
    <w:p>
      <w:r>
        <w:t>作者：（英）贝斯·苏珊文；（英）凯蒂·潘蒙特图；杨古译</w:t>
      </w:r>
    </w:p>
    <w:p>
      <w:r>
        <w:t>出版社：武汉：湖北少年儿童出版社</w:t>
      </w:r>
    </w:p>
    <w:p>
      <w:r>
        <w:t>出版日期：2009</w:t>
      </w:r>
    </w:p>
    <w:p>
      <w:r>
        <w:t>总页数：24</w:t>
      </w:r>
    </w:p>
    <w:p>
      <w:r>
        <w:t>更多请访问教客网: www.jiaokey.com</w:t>
      </w:r>
    </w:p>
    <w:p>
      <w:r>
        <w:t>记忆的瓶子 评论地址：https://www.jiaokey.com/book/detail/13638047.html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