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天使的笑脸</w:t>
      </w:r>
    </w:p>
    <w:p>
      <w:r>
        <w:t>作者：（英）来斯丽·艾莉文，（英）波丽·邓巴图，马烁雅译</w:t>
      </w:r>
    </w:p>
    <w:p>
      <w:r>
        <w:t>出版社：武汉：湖北美术出版社</w:t>
      </w:r>
    </w:p>
    <w:p>
      <w:r>
        <w:t>出版日期：2009</w:t>
      </w:r>
    </w:p>
    <w:p>
      <w:r>
        <w:t>总页数：24</w:t>
      </w:r>
    </w:p>
    <w:p>
      <w:r>
        <w:t>更多请访问教客网: www.jiaokey.com</w:t>
      </w:r>
    </w:p>
    <w:p>
      <w:r>
        <w:t>海豚绘本花园  天使的笑脸 评论地址：https://www.jiaokey.com/book/detail/13638100.html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