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你很快就会长高</w:t>
      </w:r>
    </w:p>
    <w:p>
      <w:r>
        <w:rPr>
          <w:rFonts w:ascii="宋体" w:hAnsi="宋体" w:eastAsia="宋体"/>
          <w:sz w:val="24"/>
        </w:rPr>
        <w:t>（英）安琪雅·薛维克文；（英）罗素·艾图图；余治莹译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你很快就会长高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（英）安琪雅·薛维克文；（英）罗素·艾图图；余治莹译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本书出售、求购地址：https://www.jiaokey.com/book/detail/13638103.html</w:t>
      </w:r>
    </w:p>
    <w:p>
      <w:r>
        <w:t>更多相关图书推荐：https://www.jiaokey.com</w:t>
      </w:r>
    </w:p>
    <w:p>
      <w:r>
        <w:t>（英）安琪雅·薛维克文；（英）罗素·艾图图；余治莹译 其他作品：https://www.jiaokey.com/tag/（英）安琪雅·薛维克文；（英）罗素·艾图图；余治莹译.html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关键词搜索：https://www.jiaokey.com/tag/你很快就会长高.html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