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书名：中国“海上丝绸之路”研究年鉴  2013</w:t>
      </w:r>
    </w:p>
    <w:p>
      <w:r>
        <w:t>作者：纪云飞主编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中国“海上丝绸之路”研究年鉴  2013 评论地址：https://www.jiaokey.com/book/detail/13638169.html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