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生命不息，折腾不止  一个理想主义者的奋斗=The Adventures of an idealist</w:t>
      </w:r>
    </w:p>
    <w:p>
      <w:r>
        <w:rPr>
          <w:rFonts w:ascii="宋体" w:hAnsi="宋体" w:eastAsia="宋体"/>
          <w:sz w:val="24"/>
        </w:rPr>
        <w:t>罗永浩著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生命不息，折腾不止  一个理想主义者的奋斗=The Adventures of an idealist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罗永浩著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本书出售、求购地址：https://www.jiaokey.com/book/detail/13638176.html</w:t>
      </w:r>
    </w:p>
    <w:p>
      <w:r>
        <w:t>更多相关图书推荐：https://www.jiaokey.com</w:t>
      </w:r>
    </w:p>
    <w:p>
      <w:r>
        <w:t>罗永浩著 其他作品：https://www.jiaokey.com/tag/罗永浩著.html</w:t>
      </w:r>
    </w:p>
    <w:p>
      <w:r>
        <w:t>关键词搜索：https://www.jiaokey.com/tag/生命不息，折腾不止  一个理想主义者的奋斗=The Adventures of an idealist.html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