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书名：我的对称灵魂</w:t>
      </w:r>
    </w:p>
    <w:p>
      <w:r>
        <w:t>作者：（美）艾德丽安·斯德奥兹，（美）罗纳德·巴斯著；孙如铁，周卓蓓，涂莉娜译</w:t>
      </w:r>
    </w:p>
    <w:p>
      <w:r>
        <w:t>出版社：成都:四川文艺出版社,2013.11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我的对称灵魂 评论地址：https://www.jiaokey.com/book/detail/13638203.html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