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书名：半生行悟  亲历与随想</w:t>
      </w:r>
    </w:p>
    <w:p>
      <w:r>
        <w:t>作者：袁渭康著</w:t>
      </w:r>
    </w:p>
    <w:p>
      <w:r>
        <w:t>出版社：上海:上海人民出版社,2014.06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半生行悟  亲历与随想 评论地址：https://www.jiaokey.com/book/detail/13638216.html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