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书名：中国赛道英雄谱</w:t>
      </w:r>
    </w:p>
    <w:p>
      <w:r>
        <w:t>作者：方肇著</w:t>
      </w:r>
    </w:p>
    <w:p>
      <w:r>
        <w:t>出版社：天津：天津人民出版社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中国赛道英雄谱 评论地址：https://www.jiaokey.com/book/detail/13638225.html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