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书名：山西现代漆艺发展思问</w:t>
      </w:r>
    </w:p>
    <w:p>
      <w:r>
        <w:t>作者：谢玮著</w:t>
      </w:r>
    </w:p>
    <w:p>
      <w:r>
        <w:t>出版社：北京:光明日报出版社,2014.06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山西现代漆艺发展思问 评论地址：https://www.jiaokey.com/book/detail/13638228.html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