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书名：曾国藩做人智慧  胡雪岩经商智慧  李嘉诚成功智慧  超值白金版</w:t>
      </w:r>
    </w:p>
    <w:p>
      <w:r>
        <w:t>作者：龙潇编著</w:t>
      </w:r>
    </w:p>
    <w:p>
      <w:r>
        <w:t>出版社：银川：宁夏人民出版社</w:t>
      </w:r>
    </w:p>
    <w:p>
      <w:r>
        <w:t>出版日期：2014.05</w:t>
      </w:r>
    </w:p>
    <w:p>
      <w:r>
        <w:t>总页数：422</w:t>
      </w:r>
    </w:p>
    <w:p>
      <w:r>
        <w:t>更多请访问教客网: www.jiaokey.com</w:t>
      </w:r>
    </w:p>
    <w:p>
      <w:r>
        <w:t>曾国藩做人智慧  胡雪岩经商智慧  李嘉诚成功智慧  超值白金版 评论地址：https://www.jiaokey.com/book/detail/13638243.html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