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书名：我不知道风向哪一个方向吹</w:t>
      </w:r>
    </w:p>
    <w:p>
      <w:r>
        <w:t>作者：漂牛著</w:t>
      </w:r>
    </w:p>
    <w:p>
      <w:r>
        <w:t>出版社：北京:新世界出版社,2014.07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我不知道风向哪一个方向吹 评论地址：https://www.jiaokey.com/book/detail/13638276.html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