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峥嵘岁月红色官窑  中国轻工业陶瓷研究所60年拍卖专场暨资料集成</w:t>
      </w:r>
    </w:p>
    <w:p>
      <w:r>
        <w:rPr>
          <w:rFonts w:ascii="宋体" w:hAnsi="宋体" w:eastAsia="宋体"/>
          <w:sz w:val="24"/>
        </w:rPr>
        <w:t>曹新吾著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峥嵘岁月红色官窑  中国轻工业陶瓷研究所60年拍卖专场暨资料集成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本书出售、求购地址：https://www.jiaokey.com/book/detail/13638296.html</w:t>
      </w:r>
    </w:p>
    <w:p>
      <w:r>
        <w:t>更多相关图书推荐：https://www.jiaokey.com</w:t>
      </w:r>
    </w:p>
    <w:p>
      <w:r>
        <w:t>曹新吾著 其他作品：https://www.jiaokey.com/tag/曹新吾著.html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关键词搜索：https://www.jiaokey.com/tag/峥嵘岁月红色官窑  中国轻工业陶瓷研究所60年拍卖专场暨资料集成.html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