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数学分析导教·导学·导考  高教·复旦·第3版</w:t>
      </w:r>
    </w:p>
    <w:p>
      <w:r>
        <w:rPr>
          <w:rFonts w:ascii="宋体" w:hAnsi="宋体" w:eastAsia="宋体"/>
          <w:sz w:val="24"/>
        </w:rPr>
        <w:t>胡晓敏，李承家编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数学分析导教·导学·导考  高教·复旦·第3版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胡晓敏，李承家编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本书出售、求购地址：https://www.jiaokey.com/book/detail/13638332.html</w:t>
      </w:r>
    </w:p>
    <w:p>
      <w:r>
        <w:t>更多相关图书推荐：https://www.jiaokey.com</w:t>
      </w:r>
    </w:p>
    <w:p>
      <w:r>
        <w:t>胡晓敏，李承家编 其他作品：https://www.jiaokey.com/tag/胡晓敏，李承家编.html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关键词搜索：https://www.jiaokey.com/tag/数学分析导教·导学·导考  高教·复旦·第3版.html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