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中国油页岩资源分布及技术进展</w:t>
      </w:r>
    </w:p>
    <w:p>
      <w:r>
        <w:rPr>
          <w:rFonts w:ascii="宋体" w:hAnsi="宋体" w:eastAsia="宋体"/>
          <w:sz w:val="24"/>
        </w:rPr>
        <w:t>王红岩，赵群，刘洪林，刘人和，熊波编著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中国油页岩资源分布及技术进展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王红岩，赵群，刘洪林，刘人和，熊波编著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本书出售、求购地址：https://www.jiaokey.com/book/detail/13638341.html</w:t>
      </w:r>
    </w:p>
    <w:p>
      <w:r>
        <w:t>更多相关图书推荐：https://www.jiaokey.com</w:t>
      </w:r>
    </w:p>
    <w:p>
      <w:r>
        <w:t>王红岩，赵群，刘洪林，刘人和，熊波编著 其他作品：https://www.jiaokey.com/tag/王红岩，赵群，刘洪林，刘人和，熊波编著.html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关键词搜索：https://www.jiaokey.com/tag/中国油页岩资源分布及技术进展.html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