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书名：高等数学学习指导与精练  下</w:t>
      </w:r>
    </w:p>
    <w:p>
      <w:r>
        <w:t>作者：张野芳，何再乐主编；李长青副主编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高等数学学习指导与精练  下 评论地址：https://www.jiaokey.com/book/detail/13638365.html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