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传世童话  第4卷  木偶奇遇记  爱丽丝漫游奇境记  爱丽丝镜中奇遇记</w:t>
      </w:r>
    </w:p>
    <w:p>
      <w:r>
        <w:rPr>
          <w:rFonts w:ascii="宋体" w:hAnsi="宋体" w:eastAsia="宋体"/>
          <w:sz w:val="24"/>
        </w:rPr>
        <w:t>李博，郑福田主编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传世童话  第4卷  木偶奇遇记  爱丽丝漫游奇境记  爱丽丝镜中奇遇记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本书出售、求购地址：https://www.jiaokey.com/book/detail/13638429.html</w:t>
      </w:r>
    </w:p>
    <w:p>
      <w:r>
        <w:t>更多相关图书推荐：https://www.jiaokey.com</w:t>
      </w:r>
    </w:p>
    <w:p>
      <w:r>
        <w:t>李博，郑福田主编 其他作品：https://www.jiaokey.com/tag/李博，郑福田主编.html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关键词搜索：https://www.jiaokey.com/tag/传世童话  第4卷  木偶奇遇记  爱丽丝漫游奇境记  爱丽丝镜中奇遇记.html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