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第11卷  天方夜谭  上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第11卷  天方夜谭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本书出售、求购地址：https://www.jiaokey.com/book/detail/13638435.html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第11卷  天方夜谭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