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电气安装与维修赛题集</w:t>
      </w:r>
    </w:p>
    <w:p>
      <w:r>
        <w:rPr>
          <w:rFonts w:ascii="宋体" w:hAnsi="宋体" w:eastAsia="宋体"/>
          <w:sz w:val="24"/>
        </w:rPr>
        <w:t>杨少光组编；曾祥富主编；陈亚林，林如军副主编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电气安装与维修赛题集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杨少光组编；曾祥富主编；陈亚林，林如军副主编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本书出售、求购地址：https://www.jiaokey.com/book/detail/13638494.html</w:t>
      </w:r>
    </w:p>
    <w:p>
      <w:r>
        <w:t>更多相关图书推荐：https://www.jiaokey.com</w:t>
      </w:r>
    </w:p>
    <w:p>
      <w:r>
        <w:t>杨少光组编；曾祥富主编；陈亚林，林如军副主编 其他作品：https://www.jiaokey.com/tag/杨少光组编；曾祥富主编；陈亚林，林如军副主编.html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关键词搜索：https://www.jiaokey.com/tag/电气安装与维修赛题集.html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