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看图学修汽车转向系统  彩色版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看图学修汽车转向系统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本书出售、求购地址：https://www.jiaokey.com/book/detail/13638502.html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关键词搜索：https://www.jiaokey.com/tag/看图学修汽车转向系统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