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书名：看图学修汽车手动变速传动系统  彩色版</w:t>
      </w:r>
    </w:p>
    <w:p>
      <w:r>
        <w:t>作者：东莞市凌凯教学设备有限公司组编；陈红阳主编；胡波勇，谭敦才，于海东等参编</w:t>
      </w:r>
    </w:p>
    <w:p>
      <w:r>
        <w:t>出版社：北京：机械工业出版社</w:t>
      </w:r>
    </w:p>
    <w:p>
      <w:r>
        <w:t>出版日期：2013</w:t>
      </w:r>
    </w:p>
    <w:p>
      <w:r>
        <w:t>总页数：103</w:t>
      </w:r>
    </w:p>
    <w:p>
      <w:r>
        <w:t>更多请访问教客网: www.jiaokey.com</w:t>
      </w:r>
    </w:p>
    <w:p>
      <w:r>
        <w:t>看图学修汽车手动变速传动系统  彩色版 评论地址：https://www.jiaokey.com/book/detail/13638520.html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