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农村和外来务工人员安全生产教育读本</w:t>
      </w:r>
    </w:p>
    <w:p>
      <w:r>
        <w:rPr>
          <w:rFonts w:ascii="宋体" w:hAnsi="宋体" w:eastAsia="宋体"/>
          <w:sz w:val="24"/>
        </w:rPr>
        <w:t>刘博，赵亮，杨文辉，刘文泽编著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农村和外来务工人员安全生产教育读本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刘博，赵亮，杨文辉，刘文泽编著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本书出售、求购地址：https://www.jiaokey.com/book/detail/13638543.html</w:t>
      </w:r>
    </w:p>
    <w:p>
      <w:r>
        <w:t>更多相关图书推荐：https://www.jiaokey.com</w:t>
      </w:r>
    </w:p>
    <w:p>
      <w:r>
        <w:t>刘博，赵亮，杨文辉，刘文泽编著 其他作品：https://www.jiaokey.com/tag/刘博，赵亮，杨文辉，刘文泽编著.html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关键词搜索：https://www.jiaokey.com/tag/农村和外来务工人员安全生产教育读本.html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