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青青校园文学  北京市怀柔一中卷  春草滴翠</w:t>
      </w:r>
    </w:p>
    <w:p>
      <w:r>
        <w:rPr>
          <w:rFonts w:ascii="宋体" w:hAnsi="宋体" w:eastAsia="宋体"/>
          <w:sz w:val="24"/>
        </w:rPr>
        <w:t>韩维衡，田长福顾问，杨启华主编；郝树仁副主编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青青校园文学  北京市怀柔一中卷  春草滴翠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韩维衡，田长福顾问，杨启华主编；郝树仁副主编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本书出售、求购地址：https://www.jiaokey.com/book/detail/13638612.html</w:t>
      </w:r>
    </w:p>
    <w:p>
      <w:r>
        <w:t>更多相关图书推荐：https://www.jiaokey.com</w:t>
      </w:r>
    </w:p>
    <w:p>
      <w:r>
        <w:t>韩维衡，田长福顾问，杨启华主编；郝树仁副主编 其他作品：https://www.jiaokey.com/tag/韩维衡，田长福顾问，杨启华主编；郝树仁副主编.html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关键词搜索：https://www.jiaokey.com/tag/青青校园文学  北京市怀柔一中卷  春草滴翠.html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