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现代家长必读  现代家庭教育艺术与亲情品味  现代家庭教育误区与心理咨询</w:t>
      </w:r>
    </w:p>
    <w:p>
      <w:r>
        <w:rPr>
          <w:rFonts w:ascii="宋体" w:hAnsi="宋体" w:eastAsia="宋体"/>
          <w:sz w:val="24"/>
        </w:rPr>
        <w:t>刘忠俊，杨国良主编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现代家长必读  现代家庭教育艺术与亲情品味  现代家庭教育误区与心理咨询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刘忠俊，杨国良主编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本书出售、求购地址：https://www.jiaokey.com/book/detail/13638656.html</w:t>
      </w:r>
    </w:p>
    <w:p>
      <w:r>
        <w:t>更多相关图书推荐：https://www.jiaokey.com</w:t>
      </w:r>
    </w:p>
    <w:p>
      <w:r>
        <w:t>刘忠俊，杨国良主编 其他作品：https://www.jiaokey.com/tag/刘忠俊，杨国良主编.html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关键词搜索：https://www.jiaokey.com/tag/现代家长必读  现代家庭教育艺术与亲情品味  现代家庭教育误区与心理咨询.html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