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  1931-1945  3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  1931-1945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本书出售、求购地址：https://www.jiaokey.com/book/detail/13638667.html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关键词搜索：https://www.jiaokey.com/tag/日军侵华战争  1931-1945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