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  客户关系管理的科学与艺术</w:t>
      </w:r>
    </w:p>
    <w:p>
      <w:r>
        <w:rPr>
          <w:rFonts w:ascii="宋体" w:hAnsi="宋体" w:eastAsia="宋体"/>
          <w:sz w:val="24"/>
        </w:rPr>
        <w:t>（美）迈克尔·J.A.贝里（Michael J.A.Berry），（美）戈登·S.利诺夫（Gordon S.Linoff）著；袁卫等译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  客户关系管理的科学与艺术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（美）迈克尔·J.A.贝里（Michael J.A.Berry），（美）戈登·S.利诺夫（Gordon S.Linoff）著；袁卫等译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本书出售、求购地址：https://www.jiaokey.com/book/detail/13638716.html</w:t>
      </w:r>
    </w:p>
    <w:p>
      <w:r>
        <w:t>更多相关图书推荐：https://www.jiaokey.com</w:t>
      </w:r>
    </w:p>
    <w:p>
      <w:r>
        <w:t>（美）迈克尔·J.A.贝里（Michael J.A.Berry），（美）戈登·S.利诺夫（Gordon S.Linoff）著；袁卫等译 其他作品：https://www.jiaokey.com/tag/（美）迈克尔·J.A.贝里（Michael J.A.Berry），（美）戈登·S.利诺夫（Gordon S.Linoff）著；袁卫等译.html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关键词搜索：https://www.jiaokey.com/tag/数据挖掘  客户关系管理的科学与艺术.html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