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网络规划管理与应用 Windows NT Server技术专缉</w:t>
      </w:r>
    </w:p>
    <w:p>
      <w:r>
        <w:rPr>
          <w:rFonts w:ascii="宋体" w:hAnsi="宋体" w:eastAsia="宋体"/>
          <w:sz w:val="24"/>
        </w:rPr>
        <w:t>林资山主编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网络规划管理与应用 Windows NT Server技术专缉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林资山主编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学苑出版社；Microsoft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本书出售、求购地址：https://www.jiaokey.com/book/detail/13638718.html</w:t>
      </w:r>
    </w:p>
    <w:p>
      <w:r>
        <w:t>更多相关图书推荐：https://www.jiaokey.com</w:t>
      </w:r>
    </w:p>
    <w:p>
      <w:r>
        <w:t>林资山主编 其他作品：https://www.jiaokey.com/tag/林资山主编.html</w:t>
      </w:r>
    </w:p>
    <w:p>
      <w:r>
        <w:t>学苑出版社；Microsoft 出版图书：https://www.jiaokey.com/tag/学苑出版社；Microsoft.html</w:t>
      </w:r>
    </w:p>
    <w:p>
      <w:r>
        <w:t>关键词搜索：https://www.jiaokey.com/tag/网络规划管理与应用 Windows NT Server技术专缉.html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