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祖国的关怀  港澳全国人大代表、全国政协委员在北京国事活动影集</w:t>
      </w:r>
    </w:p>
    <w:p>
      <w:r>
        <w:rPr>
          <w:rFonts w:ascii="宋体" w:hAnsi="宋体" w:eastAsia="宋体"/>
          <w:sz w:val="24"/>
        </w:rPr>
        <w:t>唐理奎主编；丁补天等摄影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祖国的关怀  港澳全国人大代表、全国政协委员在北京国事活动影集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唐理奎主编；丁补天等摄影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香港新中国新闻有限公司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本书出售、求购地址：https://www.jiaokey.com/book/detail/13638807.html</w:t>
      </w:r>
    </w:p>
    <w:p>
      <w:r>
        <w:t>更多相关图书推荐：https://www.jiaokey.com</w:t>
      </w:r>
    </w:p>
    <w:p>
      <w:r>
        <w:t>唐理奎主编；丁补天等摄影 其他作品：https://www.jiaokey.com/tag/唐理奎主编；丁补天等摄影.html</w:t>
      </w:r>
    </w:p>
    <w:p>
      <w:r>
        <w:t>香港新中国新闻有限公司 出版图书：https://www.jiaokey.com/tag/香港新中国新闻有限公司.html</w:t>
      </w:r>
    </w:p>
    <w:p>
      <w:r>
        <w:t>关键词搜索：https://www.jiaokey.com/tag/祖国的关怀  港澳全国人大代表、全国政协委员在北京国事活动影集.html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