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人民解放军在四化建设中的地位和作用</w:t>
      </w:r>
    </w:p>
    <w:p>
      <w:r>
        <w:rPr>
          <w:rFonts w:ascii="宋体" w:hAnsi="宋体" w:eastAsia="宋体"/>
          <w:sz w:val="24"/>
        </w:rPr>
        <w:t>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人民解放军在四化建设中的地位和作用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本书出售、求购地址：https://www.jiaokey.com/book/detail/13638826.html</w:t>
      </w:r>
    </w:p>
    <w:p>
      <w:r>
        <w:t>更多相关图书推荐：https://www.jiaokey.com</w:t>
      </w:r>
    </w:p>
    <w:p>
      <w:r>
        <w:t>肖华著 其他作品：https://www.jiaokey.com/tag/肖华著.html</w:t>
      </w:r>
    </w:p>
    <w:p>
      <w:r>
        <w:t>关键词搜索：https://www.jiaokey.com/tag/人民解放军在四化建设中的地位和作用.html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