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书名：让你惊声尖叫的魔鬼地域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让你惊声尖叫的魔鬼地域 评论地址：https://www.jiaokey.com/book/detail/13638873.html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