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秦汉简牍帛书  卷2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秦汉简牍帛书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本书出售、求购地址：https://www.jiaokey.com/book/detail/13638893.html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秦汉简牍帛书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