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苏轼  卷3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苏轼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苏轼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