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赵孟俯  卷4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赵孟俯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本书出售、求购地址：https://www.jiaokey.com/book/detail/13638898.html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赵孟俯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