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秦汉碑刻  卷4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秦汉碑刻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本书出售、求购地址：https://www.jiaokey.com/book/detail/13638902.html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秦汉碑刻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