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南北朝碑刻  卷4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南北朝碑刻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本书出售、求购地址：https://www.jiaokey.com/book/detail/13638935.html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南北朝碑刻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