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假如失去了真诚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假如失去了真诚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本书出售、求购地址：https://www.jiaokey.com/book/detail/13639008.html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关键词搜索：https://www.jiaokey.com/tag/假如失去了真诚.html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