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你会杀死那个胖子吗？  一个关于对与错的哲学谜题</w:t>
      </w:r>
    </w:p>
    <w:p>
      <w:r>
        <w:rPr>
          <w:rFonts w:ascii="宋体" w:hAnsi="宋体" w:eastAsia="宋体"/>
          <w:sz w:val="24"/>
        </w:rPr>
        <w:t>（英）戴维·埃德蒙兹（DAVIDEDMONDS）著；姜微微译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你会杀死那个胖子吗？  一个关于对与错的哲学谜题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（英）戴维·埃德蒙兹（DAVIDEDMONDS）著；姜微微译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本书出售、求购地址：https://www.jiaokey.com/book/detail/13639062.html</w:t>
      </w:r>
    </w:p>
    <w:p>
      <w:r>
        <w:t>更多相关图书推荐：https://www.jiaokey.com</w:t>
      </w:r>
    </w:p>
    <w:p>
      <w:r>
        <w:t>（英）戴维·埃德蒙兹（DAVIDEDMONDS）著；姜微微译 其他作品：https://www.jiaokey.com/tag/（英）戴维·埃德蒙兹（DAVIDEDMONDS）著；姜微微译.html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关键词搜索：https://www.jiaokey.com/tag/你会杀死那个胖子吗？  一个关于对与错的哲学谜题.html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