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法庭上的真相与正义  最高法院刑庭法官审判笔记</w:t>
      </w:r>
    </w:p>
    <w:p>
      <w:r>
        <w:rPr>
          <w:rFonts w:ascii="宋体" w:hAnsi="宋体" w:eastAsia="宋体"/>
          <w:sz w:val="24"/>
        </w:rPr>
        <w:t>刘静坤著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法庭上的真相与正义  最高法院刑庭法官审判笔记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本书出售、求购地址：https://www.jiaokey.com/book/detail/13639111.html</w:t>
      </w:r>
    </w:p>
    <w:p>
      <w:r>
        <w:t>更多相关图书推荐：https://www.jiaokey.com</w:t>
      </w:r>
    </w:p>
    <w:p>
      <w:r>
        <w:t>刘静坤著 其他作品：https://www.jiaokey.com/tag/刘静坤著.html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关键词搜索：https://www.jiaokey.com/tag/法庭上的真相与正义  最高法院刑庭法官审判笔记.html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